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lifeskills    </w:t>
      </w:r>
      <w:r>
        <w:t xml:space="preserve">   pledge    </w:t>
      </w:r>
      <w:r>
        <w:t xml:space="preserve">   county fair    </w:t>
      </w:r>
      <w:r>
        <w:t xml:space="preserve">   family    </w:t>
      </w:r>
      <w:r>
        <w:t xml:space="preserve">   friends    </w:t>
      </w:r>
      <w:r>
        <w:t xml:space="preserve">   member    </w:t>
      </w:r>
      <w:r>
        <w:t xml:space="preserve">   communications    </w:t>
      </w:r>
      <w:r>
        <w:t xml:space="preserve">   livestock    </w:t>
      </w:r>
      <w:r>
        <w:t xml:space="preserve">   projects    </w:t>
      </w:r>
      <w:r>
        <w:t xml:space="preserve">   club    </w:t>
      </w:r>
      <w:r>
        <w:t xml:space="preserve">   clover    </w:t>
      </w:r>
      <w:r>
        <w:t xml:space="preserve">   green    </w:t>
      </w:r>
      <w:r>
        <w:t xml:space="preserve">   leadership    </w:t>
      </w:r>
      <w:r>
        <w:t xml:space="preserve">   meeting    </w:t>
      </w:r>
      <w:r>
        <w:t xml:space="preserve">   leaders    </w:t>
      </w:r>
      <w:r>
        <w:t xml:space="preserve">   health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  <w:r>
        <w:t xml:space="preserve">  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4-H</dc:title>
  <dcterms:created xsi:type="dcterms:W3CDTF">2021-10-11T00:54:37Z</dcterms:created>
  <dcterms:modified xsi:type="dcterms:W3CDTF">2021-10-11T00:54:37Z</dcterms:modified>
</cp:coreProperties>
</file>