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4-H 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Grand champion    </w:t>
      </w:r>
      <w:r>
        <w:t xml:space="preserve">   Harness    </w:t>
      </w:r>
      <w:r>
        <w:t xml:space="preserve">   Skip tooth    </w:t>
      </w:r>
      <w:r>
        <w:t xml:space="preserve">   Fluffer    </w:t>
      </w:r>
      <w:r>
        <w:t xml:space="preserve">   Hocuspocus    </w:t>
      </w:r>
      <w:r>
        <w:t xml:space="preserve">   Pink oil    </w:t>
      </w:r>
      <w:r>
        <w:t xml:space="preserve">   Hose    </w:t>
      </w:r>
      <w:r>
        <w:t xml:space="preserve">   Pail    </w:t>
      </w:r>
      <w:r>
        <w:t xml:space="preserve">   Bull    </w:t>
      </w:r>
      <w:r>
        <w:t xml:space="preserve">   Calf    </w:t>
      </w:r>
      <w:r>
        <w:t xml:space="preserve">   Cow    </w:t>
      </w:r>
      <w:r>
        <w:t xml:space="preserve">   Heifer    </w:t>
      </w:r>
      <w:r>
        <w:t xml:space="preserve">   Steer    </w:t>
      </w:r>
      <w:r>
        <w:t xml:space="preserve">   Agriculture    </w:t>
      </w:r>
      <w:r>
        <w:t xml:space="preserve">   White    </w:t>
      </w:r>
      <w:r>
        <w:t xml:space="preserve">   Green    </w:t>
      </w:r>
      <w:r>
        <w:t xml:space="preserve">   Speeches    </w:t>
      </w:r>
      <w:r>
        <w:t xml:space="preserve">   Shampoo    </w:t>
      </w:r>
      <w:r>
        <w:t xml:space="preserve">   Halter    </w:t>
      </w:r>
      <w:r>
        <w:t xml:space="preserve">   Show    </w:t>
      </w:r>
      <w:r>
        <w:t xml:space="preserve">   Brush    </w:t>
      </w:r>
      <w:r>
        <w:t xml:space="preserve">   Scotch comb    </w:t>
      </w:r>
      <w:r>
        <w:t xml:space="preserve">   Questionnaire    </w:t>
      </w:r>
      <w:r>
        <w:t xml:space="preserve">   Glue    </w:t>
      </w:r>
      <w:r>
        <w:t xml:space="preserve">   Foam    </w:t>
      </w:r>
      <w:r>
        <w:t xml:space="preserve">   District forty one    </w:t>
      </w:r>
      <w:r>
        <w:t xml:space="preserve">   Clippers    </w:t>
      </w:r>
      <w:r>
        <w:t xml:space="preserve">   Trimming chute    </w:t>
      </w:r>
      <w:r>
        <w:t xml:space="preserve">   Boots    </w:t>
      </w:r>
      <w:r>
        <w:t xml:space="preserve">   Showstick    </w:t>
      </w:r>
      <w:r>
        <w:t xml:space="preserve">   Showbox    </w:t>
      </w:r>
      <w:r>
        <w:t xml:space="preserve">   Cattle    </w:t>
      </w:r>
      <w:r>
        <w:t xml:space="preserve">   Alameda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4-H Beef</dc:title>
  <dcterms:created xsi:type="dcterms:W3CDTF">2021-10-11T00:53:06Z</dcterms:created>
  <dcterms:modified xsi:type="dcterms:W3CDTF">2021-10-11T00:53:06Z</dcterms:modified>
</cp:coreProperties>
</file>