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Alan</w:t>
      </w:r>
    </w:p>
    <w:p>
      <w:pPr>
        <w:pStyle w:val="Questions"/>
      </w:pPr>
      <w:r>
        <w:t xml:space="preserve">1. ALNA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GARITU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TORBO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IOESNR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ENW LECTAS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EGNREENI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OAILDFR ETHC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NAAS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DGIAORATUN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PAC DAN ONGW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ILAPOMD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YPRTA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Alan</dc:title>
  <dcterms:created xsi:type="dcterms:W3CDTF">2021-10-11T00:54:16Z</dcterms:created>
  <dcterms:modified xsi:type="dcterms:W3CDTF">2021-10-11T00:54:16Z</dcterms:modified>
</cp:coreProperties>
</file>