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Alex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Alex's favorite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Alex's favorite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position did Alex play in softball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Alex's favorite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will Alex say on her wedding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Alex's favorite high school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Alex's first and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Alex's fiance's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Alex'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of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Alex's favorite season</w:t>
            </w:r>
          </w:p>
        </w:tc>
      </w:tr>
    </w:tbl>
    <w:p>
      <w:pPr>
        <w:pStyle w:val="WordBankMedium"/>
      </w:pPr>
      <w:r>
        <w:t xml:space="preserve">   ALEXANDRAPAIGE    </w:t>
      </w:r>
      <w:r>
        <w:t xml:space="preserve">   JULY    </w:t>
      </w:r>
      <w:r>
        <w:t xml:space="preserve">   March    </w:t>
      </w:r>
      <w:r>
        <w:t xml:space="preserve">   steven    </w:t>
      </w:r>
      <w:r>
        <w:t xml:space="preserve">   Dance    </w:t>
      </w:r>
      <w:r>
        <w:t xml:space="preserve">   tulip    </w:t>
      </w:r>
      <w:r>
        <w:t xml:space="preserve">   Chipotle    </w:t>
      </w:r>
      <w:r>
        <w:t xml:space="preserve">   Thirdbase    </w:t>
      </w:r>
      <w:r>
        <w:t xml:space="preserve">   Autumn    </w:t>
      </w:r>
      <w:r>
        <w:t xml:space="preserve">   Breckan    </w:t>
      </w:r>
      <w:r>
        <w:t xml:space="preserve">   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Alex</dc:title>
  <dcterms:created xsi:type="dcterms:W3CDTF">2021-10-11T00:54:17Z</dcterms:created>
  <dcterms:modified xsi:type="dcterms:W3CDTF">2021-10-11T00:54:17Z</dcterms:modified>
</cp:coreProperties>
</file>