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Gardenia    </w:t>
      </w:r>
      <w:r>
        <w:t xml:space="preserve">   Pictionary    </w:t>
      </w:r>
      <w:r>
        <w:t xml:space="preserve">   Boating    </w:t>
      </w:r>
      <w:r>
        <w:t xml:space="preserve">   Wake surfing    </w:t>
      </w:r>
      <w:r>
        <w:t xml:space="preserve">   Spring    </w:t>
      </w:r>
      <w:r>
        <w:t xml:space="preserve">   Blue    </w:t>
      </w:r>
      <w:r>
        <w:t xml:space="preserve">   Sleep    </w:t>
      </w:r>
      <w:r>
        <w:t xml:space="preserve">   Interior Design    </w:t>
      </w:r>
      <w:r>
        <w:t xml:space="preserve">   Twizzlers    </w:t>
      </w:r>
      <w:r>
        <w:t xml:space="preserve">   Lake Austin    </w:t>
      </w:r>
      <w:r>
        <w:t xml:space="preserve">   Fatherofthebride    </w:t>
      </w:r>
      <w:r>
        <w:t xml:space="preserve">   Mexicanfood    </w:t>
      </w:r>
      <w:r>
        <w:t xml:space="preserve">   Aric    </w:t>
      </w:r>
      <w:r>
        <w:t xml:space="preserve">   Emma    </w:t>
      </w:r>
      <w:r>
        <w:t xml:space="preserve">   Margaret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Ali</dc:title>
  <dcterms:created xsi:type="dcterms:W3CDTF">2021-10-11T00:54:26Z</dcterms:created>
  <dcterms:modified xsi:type="dcterms:W3CDTF">2021-10-11T00:54:26Z</dcterms:modified>
</cp:coreProperties>
</file>