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Aric    </w:t>
      </w:r>
      <w:r>
        <w:t xml:space="preserve">   Blue    </w:t>
      </w:r>
      <w:r>
        <w:t xml:space="preserve">   Boating    </w:t>
      </w:r>
      <w:r>
        <w:t xml:space="preserve">   Emma    </w:t>
      </w:r>
      <w:r>
        <w:t xml:space="preserve">   Father of the Bride    </w:t>
      </w:r>
      <w:r>
        <w:t xml:space="preserve">   Gardenia    </w:t>
      </w:r>
      <w:r>
        <w:t xml:space="preserve">   Ice    </w:t>
      </w:r>
      <w:r>
        <w:t xml:space="preserve">   Interior Design    </w:t>
      </w:r>
      <w:r>
        <w:t xml:space="preserve">   Lake Austin    </w:t>
      </w:r>
      <w:r>
        <w:t xml:space="preserve">   Margaret    </w:t>
      </w:r>
      <w:r>
        <w:t xml:space="preserve">   Mexican Food    </w:t>
      </w:r>
      <w:r>
        <w:t xml:space="preserve">   Pictionary    </w:t>
      </w:r>
      <w:r>
        <w:t xml:space="preserve">   Sleep    </w:t>
      </w:r>
      <w:r>
        <w:t xml:space="preserve">   Spring    </w:t>
      </w:r>
      <w:r>
        <w:t xml:space="preserve">   Twizzlers    </w:t>
      </w:r>
      <w:r>
        <w:t xml:space="preserve">   Wake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Ali</dc:title>
  <dcterms:created xsi:type="dcterms:W3CDTF">2021-10-11T00:54:29Z</dcterms:created>
  <dcterms:modified xsi:type="dcterms:W3CDTF">2021-10-11T00:54:29Z</dcterms:modified>
</cp:coreProperties>
</file>