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Amber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Amber want to be when she grows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does Amber want to live when she grows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sport does Amber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sisters does Amber have?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Amber's dog's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Amber's favorite state's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Amber's favorite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old is Amber?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Amber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What's Amber's favorite color?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Amber</dc:title>
  <dcterms:created xsi:type="dcterms:W3CDTF">2021-10-11T00:54:22Z</dcterms:created>
  <dcterms:modified xsi:type="dcterms:W3CDTF">2021-10-11T00:54:22Z</dcterms:modified>
</cp:coreProperties>
</file>