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Amelia Earhart!!!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Neta Snook    </w:t>
      </w:r>
      <w:r>
        <w:t xml:space="preserve">   Fred Noonan    </w:t>
      </w:r>
      <w:r>
        <w:t xml:space="preserve">   Oakland    </w:t>
      </w:r>
      <w:r>
        <w:t xml:space="preserve">   Howland Island    </w:t>
      </w:r>
      <w:r>
        <w:t xml:space="preserve">   World Record    </w:t>
      </w:r>
      <w:r>
        <w:t xml:space="preserve">   Atchison    </w:t>
      </w:r>
      <w:r>
        <w:t xml:space="preserve">   Kansas    </w:t>
      </w:r>
      <w:r>
        <w:t xml:space="preserve">   The Canary    </w:t>
      </w:r>
      <w:r>
        <w:t xml:space="preserve">   Aircraft    </w:t>
      </w:r>
      <w:r>
        <w:t xml:space="preserve">   Adventure    </w:t>
      </w:r>
      <w:r>
        <w:t xml:space="preserve">   Missing    </w:t>
      </w:r>
      <w:r>
        <w:t xml:space="preserve">   Accident    </w:t>
      </w:r>
      <w:r>
        <w:t xml:space="preserve">   Pacific Ocean    </w:t>
      </w:r>
      <w:r>
        <w:t xml:space="preserve">   Airplane    </w:t>
      </w:r>
      <w:r>
        <w:t xml:space="preserve">   Earhart    </w:t>
      </w:r>
      <w:r>
        <w:t xml:space="preserve">   Amelia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Amelia Earhart!!!</dc:title>
  <dcterms:created xsi:type="dcterms:W3CDTF">2021-10-11T00:54:09Z</dcterms:created>
  <dcterms:modified xsi:type="dcterms:W3CDTF">2021-10-11T00:54:09Z</dcterms:modified>
</cp:coreProperties>
</file>