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Ike Godsey's stored featured in which classical television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1992, the Rodney King riots occurred in which American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President of the Confederate states during the American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city was there a fire in 1871 which made more than 10,000 homeless?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city is known for its hilliness, cable cars and colourful victorian houses?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American state would you find the cities, Spokane and Tacoma?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state capital of Louisiana?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which month of 1941 did Japan launch a surprise attack on Pearl Harbour?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American states start with the word 'New'?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great construction is located near Boulder City, Nevada?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which city would you fly from the George Bush Intercontinental Airport?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first name of Fleet Admiral Nimitz, of which supercarrier the U.S.S. Nimitz is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American state has the longest coastline?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Will Rogers Highway better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Which Californian city has the nickname 'Capital of Silicon Valley'?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Samuel Longhorne Clemens is better known by what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Sioux Falls and Deadwood are in which American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the second most common language spoken in American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Bank of American Plaza is the tallest building in the Southern United States - Which city is it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Which American city is home to the Liberty Bell?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Harvard University is in which American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Which River flows through the Grand Canyon?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was the Commander of the Alamo Garrison at the Battle of Alamo?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state has the second longest coastline?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Topeka is the capital city of which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head was exhibited at the 1878 Paris World's Fair?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major political party is represented by the Donkey Logo?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commander of the Apollo 13 space 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female African-American Secretary of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1947 Roswell UFO incident happened in which U.S.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governor of Alaska from 2006 until 2009?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name is given to the natural region of tropical wetlands in the Southern portion of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stars were on the American Flag during World War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Bill Clinton serves as governor of which American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colonies declared independence in 1776?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Hollywood Sign is located on which mountain in the Hollywood Hills?</w:t>
            </w:r>
          </w:p>
        </w:tc>
      </w:tr>
    </w:tbl>
    <w:p>
      <w:pPr>
        <w:pStyle w:val="WordBankLarge"/>
      </w:pPr>
      <w:r>
        <w:t xml:space="preserve">   Forty Eight    </w:t>
      </w:r>
      <w:r>
        <w:t xml:space="preserve">   South Dakota    </w:t>
      </w:r>
      <w:r>
        <w:t xml:space="preserve">   The Hoover Dam    </w:t>
      </w:r>
      <w:r>
        <w:t xml:space="preserve">   Route Sixty Six    </w:t>
      </w:r>
      <w:r>
        <w:t xml:space="preserve">   Philadelphia    </w:t>
      </w:r>
      <w:r>
        <w:t xml:space="preserve">   Condoleezza Rice    </w:t>
      </w:r>
      <w:r>
        <w:t xml:space="preserve">   Sarah Palin    </w:t>
      </w:r>
      <w:r>
        <w:t xml:space="preserve">   William Travis    </w:t>
      </w:r>
      <w:r>
        <w:t xml:space="preserve">   New Mexico    </w:t>
      </w:r>
      <w:r>
        <w:t xml:space="preserve">   Los Angeles    </w:t>
      </w:r>
      <w:r>
        <w:t xml:space="preserve">   Arkansas    </w:t>
      </w:r>
      <w:r>
        <w:t xml:space="preserve">   Massachusetts    </w:t>
      </w:r>
      <w:r>
        <w:t xml:space="preserve">   Mark Twain    </w:t>
      </w:r>
      <w:r>
        <w:t xml:space="preserve">   December    </w:t>
      </w:r>
      <w:r>
        <w:t xml:space="preserve">   Baton Rouge    </w:t>
      </w:r>
      <w:r>
        <w:t xml:space="preserve">   Spanish    </w:t>
      </w:r>
      <w:r>
        <w:t xml:space="preserve">   The Waltons    </w:t>
      </w:r>
      <w:r>
        <w:t xml:space="preserve">   Chester    </w:t>
      </w:r>
      <w:r>
        <w:t xml:space="preserve">   Alaska    </w:t>
      </w:r>
      <w:r>
        <w:t xml:space="preserve">   Atlanta    </w:t>
      </w:r>
      <w:r>
        <w:t xml:space="preserve">   Kansas    </w:t>
      </w:r>
      <w:r>
        <w:t xml:space="preserve">   Chicago    </w:t>
      </w:r>
      <w:r>
        <w:t xml:space="preserve">   Four    </w:t>
      </w:r>
      <w:r>
        <w:t xml:space="preserve">   The Statue of Liberty    </w:t>
      </w:r>
      <w:r>
        <w:t xml:space="preserve">   Jefferson Davis    </w:t>
      </w:r>
      <w:r>
        <w:t xml:space="preserve">   Washington    </w:t>
      </w:r>
      <w:r>
        <w:t xml:space="preserve">   The Everglades    </w:t>
      </w:r>
      <w:r>
        <w:t xml:space="preserve">   Colorado River    </w:t>
      </w:r>
      <w:r>
        <w:t xml:space="preserve">   Thirteen    </w:t>
      </w:r>
      <w:r>
        <w:t xml:space="preserve">   San Jose    </w:t>
      </w:r>
      <w:r>
        <w:t xml:space="preserve">   The Democratic Party    </w:t>
      </w:r>
      <w:r>
        <w:t xml:space="preserve">   Mount Lee    </w:t>
      </w:r>
      <w:r>
        <w:t xml:space="preserve">   San Francisco     </w:t>
      </w:r>
      <w:r>
        <w:t xml:space="preserve">   Florida    </w:t>
      </w:r>
      <w:r>
        <w:t xml:space="preserve">   James Lovell    </w:t>
      </w:r>
      <w:r>
        <w:t xml:space="preserve">   Houston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America</dc:title>
  <dcterms:created xsi:type="dcterms:W3CDTF">2021-10-11T00:54:45Z</dcterms:created>
  <dcterms:modified xsi:type="dcterms:W3CDTF">2021-10-11T00:54:45Z</dcterms:modified>
</cp:coreProperties>
</file>