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LOYALTY    </w:t>
      </w:r>
      <w:r>
        <w:t xml:space="preserve">   JUSTICE    </w:t>
      </w:r>
      <w:r>
        <w:t xml:space="preserve">   PURITY    </w:t>
      </w:r>
      <w:r>
        <w:t xml:space="preserve">   VALOUR    </w:t>
      </w:r>
      <w:r>
        <w:t xml:space="preserve">   PANCAKES    </w:t>
      </w:r>
      <w:r>
        <w:t xml:space="preserve">   IHOP    </w:t>
      </w:r>
      <w:r>
        <w:t xml:space="preserve">   WHITE HOUSE    </w:t>
      </w:r>
      <w:r>
        <w:t xml:space="preserve">   NEW YORK    </w:t>
      </w:r>
      <w:r>
        <w:t xml:space="preserve">   WASHINGTON    </w:t>
      </w:r>
      <w:r>
        <w:t xml:space="preserve">   LIBERTY    </w:t>
      </w:r>
      <w:r>
        <w:t xml:space="preserve">   PLEDGE    </w:t>
      </w:r>
      <w:r>
        <w:t xml:space="preserve">   BLUE    </w:t>
      </w:r>
      <w:r>
        <w:t xml:space="preserve">   WHITE    </w:t>
      </w:r>
      <w:r>
        <w:t xml:space="preserve">   RED    </w:t>
      </w:r>
      <w:r>
        <w:t xml:space="preserve">   CALIFORNIA    </w:t>
      </w:r>
      <w:r>
        <w:t xml:space="preserve">   NATIVE AMERICANS    </w:t>
      </w:r>
      <w:r>
        <w:t xml:space="preserve">   INDIANS    </w:t>
      </w:r>
      <w:r>
        <w:t xml:space="preserve">   TERRORIST    </w:t>
      </w:r>
      <w:r>
        <w:t xml:space="preserve">   TWIN TOWERS    </w:t>
      </w:r>
      <w:r>
        <w:t xml:space="preserve">   KINDERGARTEN    </w:t>
      </w:r>
      <w:r>
        <w:t xml:space="preserve">   ELEMENTARY SCHOOL    </w:t>
      </w:r>
      <w:r>
        <w:t xml:space="preserve">   VACATION    </w:t>
      </w:r>
      <w:r>
        <w:t xml:space="preserve">   HOLLYWOOD    </w:t>
      </w:r>
      <w:r>
        <w:t xml:space="preserve">   INDEPENDENCE DAY    </w:t>
      </w:r>
      <w:r>
        <w:t xml:space="preserve">   INAUGURATION    </w:t>
      </w:r>
      <w:r>
        <w:t xml:space="preserve">   HURRICANES    </w:t>
      </w:r>
      <w:r>
        <w:t xml:space="preserve">   TORNADO    </w:t>
      </w:r>
      <w:r>
        <w:t xml:space="preserve">   STATES    </w:t>
      </w:r>
      <w:r>
        <w:t xml:space="preserve">   COLONIES    </w:t>
      </w:r>
      <w:r>
        <w:t xml:space="preserve">   STARS AND STRIPES    </w:t>
      </w:r>
      <w:r>
        <w:t xml:space="preserve">   PRESIDENTS    </w:t>
      </w:r>
      <w:r>
        <w:t xml:space="preserve">   ABRAHAM LINCOLN    </w:t>
      </w:r>
      <w:r>
        <w:t xml:space="preserve">   ORLANDO    </w:t>
      </w:r>
      <w:r>
        <w:t xml:space="preserve">   MIDDLE SCHOOL    </w:t>
      </w:r>
      <w:r>
        <w:t xml:space="preserve">   EARTHQUAKE    </w:t>
      </w:r>
      <w:r>
        <w:t xml:space="preserve">   SUNSHINE    </w:t>
      </w:r>
      <w:r>
        <w:t xml:space="preserve">   ALASKA    </w:t>
      </w:r>
      <w:r>
        <w:t xml:space="preserve">   TRUMP    </w:t>
      </w:r>
      <w:r>
        <w:t xml:space="preserve">   OBAMA    </w:t>
      </w:r>
      <w:r>
        <w:t xml:space="preserve">   DISNEYWORLD    </w:t>
      </w:r>
      <w:r>
        <w:t xml:space="preserve">   FLAG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America</dc:title>
  <dcterms:created xsi:type="dcterms:W3CDTF">2021-10-11T00:53:28Z</dcterms:created>
  <dcterms:modified xsi:type="dcterms:W3CDTF">2021-10-11T00:53:28Z</dcterms:modified>
</cp:coreProperties>
</file>