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Amphibians!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Amphibians    </w:t>
      </w:r>
      <w:r>
        <w:t xml:space="preserve">   Caecilian    </w:t>
      </w:r>
      <w:r>
        <w:t xml:space="preserve">   Chytrid    </w:t>
      </w:r>
      <w:r>
        <w:t xml:space="preserve">   Frog    </w:t>
      </w:r>
      <w:r>
        <w:t xml:space="preserve">   Herpetology    </w:t>
      </w:r>
      <w:r>
        <w:t xml:space="preserve">   Metamorphosis    </w:t>
      </w:r>
      <w:r>
        <w:t xml:space="preserve">   Mudpuppies    </w:t>
      </w:r>
      <w:r>
        <w:t xml:space="preserve">   Newt    </w:t>
      </w:r>
      <w:r>
        <w:t xml:space="preserve">   Salamander    </w:t>
      </w:r>
      <w:r>
        <w:t xml:space="preserve">   Siren    </w:t>
      </w:r>
      <w:r>
        <w:t xml:space="preserve">   Tadpoles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Amphibians!</dc:title>
  <dcterms:created xsi:type="dcterms:W3CDTF">2021-10-11T00:54:00Z</dcterms:created>
  <dcterms:modified xsi:type="dcterms:W3CDTF">2021-10-11T00:54:00Z</dcterms:modified>
</cp:coreProperties>
</file>