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Angel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is often smoked together with Angel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street name which has the same spelling and sound as a common water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by people who want to experience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common, fresh herb is often smoked with Angel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drug that causes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Anesthetic that took place of drug after it became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_________, or being along, is a long term symptom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symptom can also be achieved by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Anxiety, or ________, is a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symptom makes you forget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 Dust is diluted with this type of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symptom includes _______ blankly.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 Dust is often diluted with this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Pure form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symptom affects the way you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Angel Dust</dc:title>
  <dcterms:created xsi:type="dcterms:W3CDTF">2021-10-11T00:53:19Z</dcterms:created>
  <dcterms:modified xsi:type="dcterms:W3CDTF">2021-10-11T00:53:19Z</dcterms:modified>
</cp:coreProperties>
</file>