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All About Angels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BARACHIEL    </w:t>
      </w:r>
      <w:r>
        <w:t xml:space="preserve">   RAGUEL    </w:t>
      </w:r>
      <w:r>
        <w:t xml:space="preserve">   URIEL    </w:t>
      </w:r>
      <w:r>
        <w:t xml:space="preserve">   SEVEN    </w:t>
      </w:r>
      <w:r>
        <w:t xml:space="preserve">   BIBLE    </w:t>
      </w:r>
      <w:r>
        <w:t xml:space="preserve">   MURIEL    </w:t>
      </w:r>
      <w:r>
        <w:t xml:space="preserve">   HEAVEN    </w:t>
      </w:r>
      <w:r>
        <w:t xml:space="preserve">   CHERUB    </w:t>
      </w:r>
      <w:r>
        <w:t xml:space="preserve">   DANIEL    </w:t>
      </w:r>
      <w:r>
        <w:t xml:space="preserve">   ARIEL    </w:t>
      </w:r>
      <w:r>
        <w:t xml:space="preserve">   SELAPHIEL    </w:t>
      </w:r>
      <w:r>
        <w:t xml:space="preserve">   ARCHANGEL    </w:t>
      </w:r>
      <w:r>
        <w:t xml:space="preserve">   LUCIFER    </w:t>
      </w:r>
      <w:r>
        <w:t xml:space="preserve">   MICHAEL    </w:t>
      </w:r>
      <w:r>
        <w:t xml:space="preserve">   ANGEL    </w:t>
      </w:r>
      <w:r>
        <w:t xml:space="preserve">   GABRIEL    </w:t>
      </w:r>
      <w:r>
        <w:t xml:space="preserve">   GUARDIAN    </w:t>
      </w:r>
      <w:r>
        <w:t xml:space="preserve">   RAPHAEL    </w:t>
      </w:r>
      <w:r>
        <w:t xml:space="preserve">   CHARIOTS    </w:t>
      </w:r>
      <w:r>
        <w:t xml:space="preserve">   MESSENGERS    </w:t>
      </w:r>
      <w:r>
        <w:t xml:space="preserve">   ANGELIC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 About Angels</dc:title>
  <dcterms:created xsi:type="dcterms:W3CDTF">2021-10-11T00:53:39Z</dcterms:created>
  <dcterms:modified xsi:type="dcterms:W3CDTF">2021-10-11T00:53:39Z</dcterms:modified>
</cp:coreProperties>
</file>