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two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congruent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on a line that’s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where two lines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Exactly equal in size and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greater than 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contains the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Flat, two dimensional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Exactly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with an endpoint that extends infinitely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Angular point of a polygon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Angles </dc:title>
  <dcterms:created xsi:type="dcterms:W3CDTF">2021-10-11T00:53:51Z</dcterms:created>
  <dcterms:modified xsi:type="dcterms:W3CDTF">2021-10-11T00:53:51Z</dcterms:modified>
</cp:coreProperties>
</file>