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About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endpoint and extend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with an endpoint that extends infinitely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Dimensional with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of a space inside a solid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point on a line segment that divides into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where two lines meet or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flat surface made up of points that extends infinitely in all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More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Interesting lines that are at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point where two or more line segments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line that splits on angle into two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Pair Of non-adjacent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equiangular and equilateral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Expresses the extent of two-dimensional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formed outside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Three-dimensional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Exactly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surface of a solid object stand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lines that meet at a polygon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Octagon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Same shape and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points is the length of a straight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Formed when two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 formed between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Two rays that share the same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Line segment on boundary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Angles</dc:title>
  <dcterms:created xsi:type="dcterms:W3CDTF">2021-10-11T00:53:53Z</dcterms:created>
  <dcterms:modified xsi:type="dcterms:W3CDTF">2021-10-11T00:53:53Z</dcterms:modified>
</cp:coreProperties>
</file>