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Angles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adjacent interior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no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reached by using inductive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two or more coplanar lines at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conjecture that is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whose sides are ____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sides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Coplanar lines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Atriangle that has at least two congurent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, or ray that is ______________ to the segment at it's 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adjacent exterior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showing that a statement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Interior angles that lie on the same side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lie on the same side of the transversal and in corresponding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whose measures have a sum of _____ degrees. Each angle is called the ____________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measures have a sum of 90 degrees. Each angle is called the ____________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coplanar angles with a common side, a common vertex, and no common interior point. ( chicken feet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- coplanar they are not parallel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statement by reversing the hypothesis and conclusion of a conditional.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adjacent angles whose non - common sides are opposite rays. The angles of a linear pair form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accepted statement of fact.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Angles Word Puzzle</dc:title>
  <dcterms:created xsi:type="dcterms:W3CDTF">2021-10-11T00:54:02Z</dcterms:created>
  <dcterms:modified xsi:type="dcterms:W3CDTF">2021-10-11T00:54:02Z</dcterms:modified>
</cp:coreProperties>
</file>