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paintbrush    </w:t>
      </w:r>
      <w:r>
        <w:t xml:space="preserve">   Canvas    </w:t>
      </w:r>
      <w:r>
        <w:t xml:space="preserve">   The Kiss    </w:t>
      </w:r>
      <w:r>
        <w:t xml:space="preserve">   Starry Night    </w:t>
      </w:r>
      <w:r>
        <w:t xml:space="preserve">   Mona Lisa    </w:t>
      </w:r>
      <w:r>
        <w:t xml:space="preserve">   Plato    </w:t>
      </w:r>
      <w:r>
        <w:t xml:space="preserve">   Da Vinci    </w:t>
      </w:r>
      <w:r>
        <w:t xml:space="preserve">   Goya    </w:t>
      </w:r>
      <w:r>
        <w:t xml:space="preserve">   Monet    </w:t>
      </w:r>
      <w:r>
        <w:t xml:space="preserve">   Brancusi    </w:t>
      </w:r>
      <w:r>
        <w:t xml:space="preserve">   O'Keeffe    </w:t>
      </w:r>
      <w:r>
        <w:t xml:space="preserve">   Picasso    </w:t>
      </w:r>
      <w:r>
        <w:t xml:space="preserve">   Van Gogh    </w:t>
      </w:r>
      <w:r>
        <w:t xml:space="preserve">   area    </w:t>
      </w:r>
      <w:r>
        <w:t xml:space="preserve">   surface    </w:t>
      </w:r>
      <w:r>
        <w:t xml:space="preserve">   line    </w:t>
      </w:r>
      <w:r>
        <w:t xml:space="preserve">   space    </w:t>
      </w:r>
      <w:r>
        <w:t xml:space="preserve">   texture    </w:t>
      </w:r>
      <w:r>
        <w:t xml:space="preserve">   color    </w:t>
      </w:r>
      <w:r>
        <w:t xml:space="preserve">   color pencils    </w:t>
      </w:r>
      <w:r>
        <w:t xml:space="preserve">   paint    </w:t>
      </w:r>
      <w:r>
        <w:t xml:space="preserve">   form    </w:t>
      </w:r>
      <w:r>
        <w:t xml:space="preserve">   shape    </w:t>
      </w:r>
      <w:r>
        <w:t xml:space="preserve">   crayons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Art</dc:title>
  <dcterms:created xsi:type="dcterms:W3CDTF">2021-10-11T00:54:13Z</dcterms:created>
  <dcterms:modified xsi:type="dcterms:W3CDTF">2021-10-11T00:54:13Z</dcterms:modified>
</cp:coreProperties>
</file>