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contracted from drinking contaminated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 of much of SE Asias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issues impact mining in the Gobi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lies between  Japan and the continent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range that forms a barrier between India and Pakistan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subcontinent that is separated by large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leading causes of death related to air pollution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of land extends into the Sea of Japan and is made up of two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most people live near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resource difficult to access in the Taklamakan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known as the "'roof of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stretches from southern Mongolia into northern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people who live in a square 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man-made feature than joins together two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that runs through Cambodia, Laos and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likely impact of air pollution in Asia on the west coast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major fuel sources that pollute the air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 range that has Mount Everest as it's highest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weather pattern effects Asia in terms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river known as "China's Sorrow" due to history of deaths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Asia</dc:title>
  <dcterms:created xsi:type="dcterms:W3CDTF">2021-10-11T00:54:40Z</dcterms:created>
  <dcterms:modified xsi:type="dcterms:W3CDTF">2021-10-11T00:54:40Z</dcterms:modified>
</cp:coreProperties>
</file>