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All About Autumn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takes swallows six ______________ to complete their migration.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month does autumn begin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Besides the swallow, what other common bird fly south for the winter?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takes humpback whales 36 ________ to complete their migration.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British holiday is celebrated on November 5th?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holiday is celebrated on the 31st of October?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mammal migrates the greatest distance?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should you carry with you at night when you are trick-or-treating?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popular food is harvested in autumn and used in drinks, pies, etc.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month does autumn end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your candy should be _____________.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Squirrels collect nuts and ________ to store for the winter.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Autumn </dc:title>
  <dcterms:created xsi:type="dcterms:W3CDTF">2021-10-11T00:53:27Z</dcterms:created>
  <dcterms:modified xsi:type="dcterms:W3CDTF">2021-10-11T00:53:27Z</dcterms:modified>
</cp:coreProperties>
</file>