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Baby Chicks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beak    </w:t>
      </w:r>
      <w:r>
        <w:t xml:space="preserve">   body    </w:t>
      </w:r>
      <w:r>
        <w:t xml:space="preserve">   chick    </w:t>
      </w:r>
      <w:r>
        <w:t xml:space="preserve">   chick starter    </w:t>
      </w:r>
      <w:r>
        <w:t xml:space="preserve">   clutch    </w:t>
      </w:r>
      <w:r>
        <w:t xml:space="preserve">   ear    </w:t>
      </w:r>
      <w:r>
        <w:t xml:space="preserve">   eyelids    </w:t>
      </w:r>
      <w:r>
        <w:t xml:space="preserve">   feet    </w:t>
      </w:r>
      <w:r>
        <w:t xml:space="preserve">   flock    </w:t>
      </w:r>
      <w:r>
        <w:t xml:space="preserve">   hatch    </w:t>
      </w:r>
      <w:r>
        <w:t xml:space="preserve">   head    </w:t>
      </w:r>
      <w:r>
        <w:t xml:space="preserve">   hen    </w:t>
      </w:r>
      <w:r>
        <w:t xml:space="preserve">   peck    </w:t>
      </w:r>
      <w:r>
        <w:t xml:space="preserve">   rooster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Baby Chicks</dc:title>
  <dcterms:created xsi:type="dcterms:W3CDTF">2021-10-11T00:55:08Z</dcterms:created>
  <dcterms:modified xsi:type="dcterms:W3CDTF">2021-10-11T00:55:08Z</dcterms:modified>
</cp:coreProperties>
</file>