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Bacterial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Penicillin resistant bacteria contain this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test is used to determine the antibiotics needed for the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spectrum drug works by targeting a single or selective type of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spectrum targets a large range of microbes that can be either gram negative or gram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agent has the ability 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Antibiotic discovered by Sir Arthur Fleming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Antibiotics such as sulfonamides, tetracyclines can cause this adverse effect that appears like a bad sunburn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can develop a ______where they become infected with another microorganism and it then becomes resistant to the broad spectrum antibiotic  for the first infection.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bacteria have developed mutations and are no longer susceptible to a particular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is taken to determine the microorganism causing the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high doses this antibiotic can cause kidney and ear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infection that is acquired in a health care setting and it is complicated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Agent that have the ability to kill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Bacterial Infections</dc:title>
  <dcterms:created xsi:type="dcterms:W3CDTF">2021-10-11T00:54:56Z</dcterms:created>
  <dcterms:modified xsi:type="dcterms:W3CDTF">2021-10-11T00:54:56Z</dcterms:modified>
</cp:coreProperties>
</file>