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fruit bat    </w:t>
      </w:r>
      <w:r>
        <w:t xml:space="preserve">   bats    </w:t>
      </w:r>
      <w:r>
        <w:t xml:space="preserve">   nocturnal    </w:t>
      </w:r>
      <w:r>
        <w:t xml:space="preserve">   search    </w:t>
      </w:r>
      <w:r>
        <w:t xml:space="preserve">   upside down    </w:t>
      </w:r>
      <w:r>
        <w:t xml:space="preserve">   flutter    </w:t>
      </w:r>
      <w:r>
        <w:t xml:space="preserve">   echoes    </w:t>
      </w:r>
      <w:r>
        <w:t xml:space="preserve">   sound waves    </w:t>
      </w:r>
      <w:r>
        <w:t xml:space="preserve">   mammals    </w:t>
      </w:r>
      <w:r>
        <w:t xml:space="preserve">   caves    </w:t>
      </w:r>
      <w:r>
        <w:t xml:space="preserve">   roosts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Bats</dc:title>
  <dcterms:created xsi:type="dcterms:W3CDTF">2021-10-11T00:54:36Z</dcterms:created>
  <dcterms:modified xsi:type="dcterms:W3CDTF">2021-10-11T00:54:36Z</dcterms:modified>
</cp:coreProperties>
</file>