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TeamWork    </w:t>
      </w:r>
      <w:r>
        <w:t xml:space="preserve">   Side Lying    </w:t>
      </w:r>
      <w:r>
        <w:t xml:space="preserve">   Laid Back    </w:t>
      </w:r>
      <w:r>
        <w:t xml:space="preserve">   Clutch    </w:t>
      </w:r>
      <w:r>
        <w:t xml:space="preserve">   Cross Cradle    </w:t>
      </w:r>
      <w:r>
        <w:t xml:space="preserve">   Breast is Best    </w:t>
      </w:r>
      <w:r>
        <w:t xml:space="preserve">   Family    </w:t>
      </w:r>
      <w:r>
        <w:t xml:space="preserve">   Suckle    </w:t>
      </w:r>
      <w:r>
        <w:t xml:space="preserve">   Colostrum    </w:t>
      </w:r>
      <w:r>
        <w:t xml:space="preserve">   Lactation    </w:t>
      </w:r>
      <w:r>
        <w:t xml:space="preserve">   Let Down    </w:t>
      </w:r>
      <w:r>
        <w:t xml:space="preserve">   SkintoSkin    </w:t>
      </w:r>
      <w:r>
        <w:t xml:space="preserve">   Bonding    </w:t>
      </w:r>
      <w:r>
        <w:t xml:space="preserve">   Mother    </w:t>
      </w:r>
      <w:r>
        <w:t xml:space="preserve">   Baby    </w:t>
      </w:r>
      <w:r>
        <w:t xml:space="preserve">   Nursing    </w:t>
      </w:r>
      <w:r>
        <w:t xml:space="preserve">   Latching    </w:t>
      </w:r>
      <w:r>
        <w:t xml:space="preserve">   Boobies    </w:t>
      </w:r>
      <w:r>
        <w:t xml:space="preserve">   Breastmilk    </w:t>
      </w:r>
      <w:r>
        <w:t xml:space="preserve">   Breastfeeding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Breastfeeding</dc:title>
  <dcterms:created xsi:type="dcterms:W3CDTF">2021-10-11T00:54:19Z</dcterms:created>
  <dcterms:modified xsi:type="dcterms:W3CDTF">2021-10-11T00:54:19Z</dcterms:modified>
</cp:coreProperties>
</file>