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Brownies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bird are our leaders named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theme has green badges?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interest badge has a lightbulb on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top Brownie award?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wanted to learn about astronaut training, which interest badge should you do?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interest badges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interest badge has a microscope on it?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small groups Brownies work in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leave Brownies, what section comes next?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are the 'Know Myself' theme badges?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Brownies </dc:title>
  <dcterms:created xsi:type="dcterms:W3CDTF">2021-10-11T00:55:03Z</dcterms:created>
  <dcterms:modified xsi:type="dcterms:W3CDTF">2021-10-11T00:55:03Z</dcterms:modified>
</cp:coreProperties>
</file>