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Bryan Stevenson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current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a graduate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Year he graduated from law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Born in what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Birth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is a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Written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children did his grandmother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race of the first man he visited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hecurrently  stationed?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became a lawyer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influenced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he working to establish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Nationallity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Bryan Stevenson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job was in what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first prisoners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Bryan Stevenson</dc:title>
  <dcterms:created xsi:type="dcterms:W3CDTF">2021-10-11T00:53:38Z</dcterms:created>
  <dcterms:modified xsi:type="dcterms:W3CDTF">2021-10-11T00:53:38Z</dcterms:modified>
</cp:coreProperties>
</file>