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CO2, H2O, and O2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a liquid or a gas that can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matter where particles vibrate around fixed positions. Samples takes their own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out, or do away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gas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where particles slip and slide over one another. Samples take up their own volume but take on the shape of their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 from a liquid into a gas, without boiling.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where particles move quickly and they are very far apart. Samples take on the shape and the volume of their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Converting from a solid to a gas, without melting.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Converting from a solid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 sample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apart into small particles and spread evenly throughout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gaseous matter just above a liquid as it evaporates.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Converting from a gas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attribute of a sample of matter, such as color, size,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resistance to a change in motion. It is related to "heaviness."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CO2, H2O, and O2</dc:title>
  <dcterms:created xsi:type="dcterms:W3CDTF">2021-10-11T00:53:46Z</dcterms:created>
  <dcterms:modified xsi:type="dcterms:W3CDTF">2021-10-11T00:53:46Z</dcterms:modified>
</cp:coreProperties>
</file>