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COVID (in case you haven't had enough already!)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CONSPIRACY THEORY    </w:t>
      </w:r>
      <w:r>
        <w:t xml:space="preserve">   DR FAUCI    </w:t>
      </w:r>
      <w:r>
        <w:t xml:space="preserve">   PANDEMIC    </w:t>
      </w:r>
      <w:r>
        <w:t xml:space="preserve">   TRAVEL BAN    </w:t>
      </w:r>
      <w:r>
        <w:t xml:space="preserve">   ANTIBODIES    </w:t>
      </w:r>
      <w:r>
        <w:t xml:space="preserve">   COUGH    </w:t>
      </w:r>
      <w:r>
        <w:t xml:space="preserve">   LOSS OF SMELL    </w:t>
      </w:r>
      <w:r>
        <w:t xml:space="preserve">   LOSS OF TASTE    </w:t>
      </w:r>
      <w:r>
        <w:t xml:space="preserve">   SUPER SPREADER EVENT    </w:t>
      </w:r>
      <w:r>
        <w:t xml:space="preserve">   SOCIAL DISTANCE    </w:t>
      </w:r>
      <w:r>
        <w:t xml:space="preserve">   INFECTION    </w:t>
      </w:r>
      <w:r>
        <w:t xml:space="preserve">   LONGHAULERS    </w:t>
      </w:r>
      <w:r>
        <w:t xml:space="preserve">   POSITIVE CASES    </w:t>
      </w:r>
      <w:r>
        <w:t xml:space="preserve">   SYMPTOMS    </w:t>
      </w:r>
      <w:r>
        <w:t xml:space="preserve">   STAY AT HOME ORDER    </w:t>
      </w:r>
      <w:r>
        <w:t xml:space="preserve">   VENTILATOR    </w:t>
      </w:r>
      <w:r>
        <w:t xml:space="preserve">   HOSPITAL    </w:t>
      </w:r>
      <w:r>
        <w:t xml:space="preserve">   JOHNSON AND JOHNSON    </w:t>
      </w:r>
      <w:r>
        <w:t xml:space="preserve">   MANDATE    </w:t>
      </w:r>
      <w:r>
        <w:t xml:space="preserve">   CENTERS FOR DISEASE CONTROL    </w:t>
      </w:r>
      <w:r>
        <w:t xml:space="preserve">   EMERGENCY USE    </w:t>
      </w:r>
      <w:r>
        <w:t xml:space="preserve">   FDA APPROVAL    </w:t>
      </w:r>
      <w:r>
        <w:t xml:space="preserve">   FACE MASK    </w:t>
      </w:r>
      <w:r>
        <w:t xml:space="preserve">   IMMUNOCOMPROMISED    </w:t>
      </w:r>
      <w:r>
        <w:t xml:space="preserve">   ANTIVAXXER    </w:t>
      </w:r>
      <w:r>
        <w:t xml:space="preserve">   HOT SPOT    </w:t>
      </w:r>
      <w:r>
        <w:t xml:space="preserve">   CHINA    </w:t>
      </w:r>
      <w:r>
        <w:t xml:space="preserve">   PFIZER    </w:t>
      </w:r>
      <w:r>
        <w:t xml:space="preserve">   MODERNA    </w:t>
      </w:r>
      <w:r>
        <w:t xml:space="preserve">   VACCINE    </w:t>
      </w:r>
      <w:r>
        <w:t xml:space="preserve">   DELTA VARIANT    </w:t>
      </w:r>
      <w:r>
        <w:t xml:space="preserve">   CONTAGIOUS    </w:t>
      </w:r>
      <w:r>
        <w:t xml:space="preserve">   CORONOVIRUS    </w:t>
      </w:r>
      <w:r>
        <w:t xml:space="preserve">   COVID    </w:t>
      </w:r>
      <w:r>
        <w:t xml:space="preserve">   REMOTE LEARNING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COVID (in case you haven't had enough already!)</dc:title>
  <dcterms:created xsi:type="dcterms:W3CDTF">2021-10-11T00:56:01Z</dcterms:created>
  <dcterms:modified xsi:type="dcterms:W3CDTF">2021-10-11T00:56:01Z</dcterms:modified>
</cp:coreProperties>
</file>