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Calipers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tool used for measuring length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faces are used to measure a space within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for measuring precisely and it uses a 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Dial caliper blade calculations are one-___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knob is designed to hold a measurement in place so one can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tool used for measuring length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full revolution of the pointer on the dial equals ___-___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screw is designed to hold the dial at its calibrated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close a measurement is to the actual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faces are used to measure on the outer portion of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knob is used to open and close the caliper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Caliper tool that uses batteries and gives and exact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long piece of a caliper is where the whole inches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close together or repeatable the results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dial caliper's dial graduations are one-____ of an inch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Calipers</dc:title>
  <dcterms:created xsi:type="dcterms:W3CDTF">2021-10-11T00:54:17Z</dcterms:created>
  <dcterms:modified xsi:type="dcterms:W3CDTF">2021-10-11T00:54:17Z</dcterms:modified>
</cp:coreProperties>
</file>