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Camogie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League    </w:t>
      </w:r>
      <w:r>
        <w:t xml:space="preserve">   Championship    </w:t>
      </w:r>
      <w:r>
        <w:t xml:space="preserve">   Free    </w:t>
      </w:r>
      <w:r>
        <w:t xml:space="preserve">   Penalty    </w:t>
      </w:r>
      <w:r>
        <w:t xml:space="preserve">   Sliotar    </w:t>
      </w:r>
      <w:r>
        <w:t xml:space="preserve">   Goal    </w:t>
      </w:r>
      <w:r>
        <w:t xml:space="preserve">   Feile    </w:t>
      </w:r>
      <w:r>
        <w:t xml:space="preserve">   Referee    </w:t>
      </w:r>
      <w:r>
        <w:t xml:space="preserve">   Crossbar    </w:t>
      </w:r>
      <w:r>
        <w:t xml:space="preserve">   Sideline    </w:t>
      </w:r>
      <w:r>
        <w:t xml:space="preserve">   Bas    </w:t>
      </w:r>
      <w:r>
        <w:t xml:space="preserve">   Hurl    </w:t>
      </w:r>
      <w:r>
        <w:t xml:space="preserve">   Puck    </w:t>
      </w:r>
      <w:r>
        <w:t xml:space="preserve">   Skort    </w:t>
      </w:r>
      <w:r>
        <w:t xml:space="preserve">   Hurling    </w:t>
      </w:r>
      <w:r>
        <w:t xml:space="preserve">   Midfield    </w:t>
      </w:r>
      <w:r>
        <w:t xml:space="preserve">   Backs    </w:t>
      </w:r>
      <w:r>
        <w:t xml:space="preserve">   Forwards    </w:t>
      </w:r>
      <w:r>
        <w:t xml:space="preserve">   Fortyfive    </w:t>
      </w:r>
      <w:r>
        <w:t xml:space="preserve">   Caman    </w:t>
      </w:r>
      <w:r>
        <w:t xml:space="preserve">   Point    </w:t>
      </w:r>
      <w:r>
        <w:t xml:space="preserve">   Strike    </w:t>
      </w:r>
      <w:r>
        <w:t xml:space="preserve">   Team    </w:t>
      </w:r>
      <w:r>
        <w:t xml:space="preserve">   Camogie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Camogie</dc:title>
  <dcterms:created xsi:type="dcterms:W3CDTF">2021-10-11T00:54:24Z</dcterms:created>
  <dcterms:modified xsi:type="dcterms:W3CDTF">2021-10-11T00:54:24Z</dcterms:modified>
</cp:coreProperties>
</file>