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Camogie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league    </w:t>
      </w:r>
      <w:r>
        <w:t xml:space="preserve">   championship    </w:t>
      </w:r>
      <w:r>
        <w:t xml:space="preserve">   free    </w:t>
      </w:r>
      <w:r>
        <w:t xml:space="preserve">   penalty    </w:t>
      </w:r>
      <w:r>
        <w:t xml:space="preserve">   sliotar    </w:t>
      </w:r>
      <w:r>
        <w:t xml:space="preserve">   goal    </w:t>
      </w:r>
      <w:r>
        <w:t xml:space="preserve">   feile    </w:t>
      </w:r>
      <w:r>
        <w:t xml:space="preserve">   referee    </w:t>
      </w:r>
      <w:r>
        <w:t xml:space="preserve">   crossbar    </w:t>
      </w:r>
      <w:r>
        <w:t xml:space="preserve">   sideline    </w:t>
      </w:r>
      <w:r>
        <w:t xml:space="preserve">   bas    </w:t>
      </w:r>
      <w:r>
        <w:t xml:space="preserve">   hurl    </w:t>
      </w:r>
      <w:r>
        <w:t xml:space="preserve">   puck    </w:t>
      </w:r>
      <w:r>
        <w:t xml:space="preserve">   skort    </w:t>
      </w:r>
      <w:r>
        <w:t xml:space="preserve">   hurling    </w:t>
      </w:r>
      <w:r>
        <w:t xml:space="preserve">   midfield    </w:t>
      </w:r>
      <w:r>
        <w:t xml:space="preserve">   backs    </w:t>
      </w:r>
      <w:r>
        <w:t xml:space="preserve">   forwards    </w:t>
      </w:r>
      <w:r>
        <w:t xml:space="preserve">   fortyfive    </w:t>
      </w:r>
      <w:r>
        <w:t xml:space="preserve">   caman    </w:t>
      </w:r>
      <w:r>
        <w:t xml:space="preserve">   point    </w:t>
      </w:r>
      <w:r>
        <w:t xml:space="preserve">   strike    </w:t>
      </w:r>
      <w:r>
        <w:t xml:space="preserve">   team    </w:t>
      </w:r>
      <w:r>
        <w:t xml:space="preserve">   camogie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Camogie</dc:title>
  <dcterms:created xsi:type="dcterms:W3CDTF">2021-10-11T00:54:26Z</dcterms:created>
  <dcterms:modified xsi:type="dcterms:W3CDTF">2021-10-11T00:54:26Z</dcterms:modified>
</cp:coreProperties>
</file>