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Cape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Robben Island    </w:t>
      </w:r>
      <w:r>
        <w:t xml:space="preserve">   Muizenberg    </w:t>
      </w:r>
      <w:r>
        <w:t xml:space="preserve">   Boulders    </w:t>
      </w:r>
      <w:r>
        <w:t xml:space="preserve">   Lions Head    </w:t>
      </w:r>
      <w:r>
        <w:t xml:space="preserve">   Newlands    </w:t>
      </w:r>
      <w:r>
        <w:t xml:space="preserve">   Stadium    </w:t>
      </w:r>
      <w:r>
        <w:t xml:space="preserve">   Cape Cobras    </w:t>
      </w:r>
      <w:r>
        <w:t xml:space="preserve">   Stormers    </w:t>
      </w:r>
      <w:r>
        <w:t xml:space="preserve">   Mountains    </w:t>
      </w:r>
      <w:r>
        <w:t xml:space="preserve">   Beaches    </w:t>
      </w:r>
      <w:r>
        <w:t xml:space="preserve">   Camps Bay    </w:t>
      </w:r>
      <w:r>
        <w:t xml:space="preserve">   Cape Point    </w:t>
      </w:r>
      <w:r>
        <w:t xml:space="preserve">   Kirstenbosch    </w:t>
      </w:r>
      <w:r>
        <w:t xml:space="preserve">   Table Mountain    </w:t>
      </w:r>
      <w:r>
        <w:t xml:space="preserve">   Cape 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Cape Town</dc:title>
  <dcterms:created xsi:type="dcterms:W3CDTF">2021-10-11T00:54:33Z</dcterms:created>
  <dcterms:modified xsi:type="dcterms:W3CDTF">2021-10-11T00:54:33Z</dcterms:modified>
</cp:coreProperties>
</file>