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use    </w:t>
      </w:r>
      <w:r>
        <w:t xml:space="preserve">   battery    </w:t>
      </w:r>
      <w:r>
        <w:t xml:space="preserve">   people    </w:t>
      </w:r>
      <w:r>
        <w:t xml:space="preserve">   drive    </w:t>
      </w:r>
      <w:r>
        <w:t xml:space="preserve">   need    </w:t>
      </w:r>
      <w:r>
        <w:t xml:space="preserve">   wear    </w:t>
      </w:r>
      <w:r>
        <w:t xml:space="preserve">   or    </w:t>
      </w:r>
      <w:r>
        <w:t xml:space="preserve">   ride    </w:t>
      </w:r>
      <w:r>
        <w:t xml:space="preserve">   fit    </w:t>
      </w:r>
      <w:r>
        <w:t xml:space="preserve">   work    </w:t>
      </w:r>
      <w:r>
        <w:t xml:space="preserve">   fast    </w:t>
      </w:r>
      <w:r>
        <w:t xml:space="preserve">   race    </w:t>
      </w:r>
      <w:r>
        <w:t xml:space="preserve">   safe    </w:t>
      </w:r>
      <w:r>
        <w:t xml:space="preserve">   hybrid    </w:t>
      </w:r>
      <w:r>
        <w:t xml:space="preserve">   help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Cars</dc:title>
  <dcterms:created xsi:type="dcterms:W3CDTF">2021-10-11T00:55:11Z</dcterms:created>
  <dcterms:modified xsi:type="dcterms:W3CDTF">2021-10-11T00:55:11Z</dcterms:modified>
</cp:coreProperties>
</file>