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 About Cats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Tomcat    </w:t>
      </w:r>
      <w:r>
        <w:t xml:space="preserve">   Short-haired Cat    </w:t>
      </w:r>
      <w:r>
        <w:t xml:space="preserve">   Scratching Post    </w:t>
      </w:r>
      <w:r>
        <w:t xml:space="preserve">   Queen    </w:t>
      </w:r>
      <w:r>
        <w:t xml:space="preserve">   Pet Carrier    </w:t>
      </w:r>
      <w:r>
        <w:t xml:space="preserve">   Pads    </w:t>
      </w:r>
      <w:r>
        <w:t xml:space="preserve">   Maternity Box    </w:t>
      </w:r>
      <w:r>
        <w:t xml:space="preserve">   Long-haired cat    </w:t>
      </w:r>
      <w:r>
        <w:t xml:space="preserve">   Litter Pan    </w:t>
      </w:r>
      <w:r>
        <w:t xml:space="preserve">   Litter    </w:t>
      </w:r>
      <w:r>
        <w:t xml:space="preserve">   Kittening    </w:t>
      </w:r>
      <w:r>
        <w:t xml:space="preserve">   Kitten    </w:t>
      </w:r>
      <w:r>
        <w:t xml:space="preserve">   Immunoassay    </w:t>
      </w:r>
      <w:r>
        <w:t xml:space="preserve">   Hairball    </w:t>
      </w:r>
      <w:r>
        <w:t xml:space="preserve">   ELISA    </w:t>
      </w:r>
      <w:r>
        <w:t xml:space="preserve">   Declaw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Cats</dc:title>
  <dcterms:created xsi:type="dcterms:W3CDTF">2021-10-11T00:53:22Z</dcterms:created>
  <dcterms:modified xsi:type="dcterms:W3CDTF">2021-10-11T00:53:22Z</dcterms:modified>
</cp:coreProperties>
</file>