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Cells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Powerhouse.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Form a framework for the cell to prevent over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structural and functional unit of an organism, typically microscopic and consisting of cytoplasm and a nucleus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a cell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I will not let you in my cell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Sorting and packaging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A network of tubular membranes within the cytoplasm of the cell, occurring with a rough surface and studded with ribosomes.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Protein builders.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Lysol.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organelles that conduct photosynthesis, where the photosynthetic pigment chlorophyll captures the energy from sunlight, converts it, and stores it in the energy-storage molecules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tubular membranes within the cytoplasm of the cell, occurring with a smooth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jelly-like fluid that fills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Help propel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Has a nucleus</w:t>
            </w:r>
          </w:p>
        </w:tc>
      </w:tr>
    </w:tbl>
    <w:p>
      <w:pPr>
        <w:pStyle w:val="WordBankMedium"/>
      </w:pPr>
      <w:r>
        <w:t xml:space="preserve">   Prokaryote     </w:t>
      </w:r>
      <w:r>
        <w:t xml:space="preserve">   Cell membrane    </w:t>
      </w:r>
      <w:r>
        <w:t xml:space="preserve">   Cell     </w:t>
      </w:r>
      <w:r>
        <w:t xml:space="preserve">   Cytoplasm     </w:t>
      </w:r>
      <w:r>
        <w:t xml:space="preserve">   Chloroplast     </w:t>
      </w:r>
      <w:r>
        <w:t xml:space="preserve">   Cell wall     </w:t>
      </w:r>
      <w:r>
        <w:t xml:space="preserve">   Nucleus    </w:t>
      </w:r>
      <w:r>
        <w:t xml:space="preserve">   Ribosome     </w:t>
      </w:r>
      <w:r>
        <w:t xml:space="preserve">   Smooth ER    </w:t>
      </w:r>
      <w:r>
        <w:t xml:space="preserve">   Rough ER     </w:t>
      </w:r>
      <w:r>
        <w:t xml:space="preserve">   Eukaryote    </w:t>
      </w:r>
      <w:r>
        <w:t xml:space="preserve">   Mitochondria    </w:t>
      </w:r>
      <w:r>
        <w:t xml:space="preserve">   Lysosome     </w:t>
      </w:r>
      <w:r>
        <w:t xml:space="preserve">   Golgi Body     </w:t>
      </w:r>
      <w:r>
        <w:t xml:space="preserve">   Flagellum     </w:t>
      </w:r>
      <w:r>
        <w:t xml:space="preserve">   Cilia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Cells !</dc:title>
  <dcterms:created xsi:type="dcterms:W3CDTF">2021-10-11T00:54:49Z</dcterms:created>
  <dcterms:modified xsi:type="dcterms:W3CDTF">2021-10-11T00:54:49Z</dcterms:modified>
</cp:coreProperties>
</file>