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_____________________ are energy-rich organic compounds made of the elements carbon, hydrogen,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__________ is any substance that cannot be broken down into simpler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form when two or more elements combine chemically.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 is an energy releasing process that does not require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are compounds that are made mostly of carbon and hydrogen and some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 are very long organic molecules.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 is the process by which cells obtain energy from glucose.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 is the process by which green plants and certain other organisms transform light energy into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pigment for photosynthesis in chloroplasts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proteins known as _____________ speed up chemical reactions in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shape of DNA molecule is described as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are large organic molecules made of carbon, hydrogen, oxygen, nitrogen, and, in some cases, sulfur.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stage of cellular respiration occurs in the _____________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stage of cellular respiration takes place in the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is the genetic material that carries information about an organism and is passed from the parent to the offspring.</w:t>
            </w:r>
          </w:p>
        </w:tc>
      </w:tr>
    </w:tbl>
    <w:p>
      <w:pPr>
        <w:pStyle w:val="WordBankMedium"/>
      </w:pPr>
      <w:r>
        <w:t xml:space="preserve">   Photosynthesis    </w:t>
      </w:r>
      <w:r>
        <w:t xml:space="preserve">   chloroplasts     </w:t>
      </w:r>
      <w:r>
        <w:t xml:space="preserve">   Cellular respiration    </w:t>
      </w:r>
      <w:r>
        <w:t xml:space="preserve">   cytoplasm    </w:t>
      </w:r>
      <w:r>
        <w:t xml:space="preserve">   mitochondria    </w:t>
      </w:r>
      <w:r>
        <w:t xml:space="preserve">   Fermentation    </w:t>
      </w:r>
      <w:r>
        <w:t xml:space="preserve">   Compounds    </w:t>
      </w:r>
      <w:r>
        <w:t xml:space="preserve">   element    </w:t>
      </w:r>
      <w:r>
        <w:t xml:space="preserve">   Carbohydrates    </w:t>
      </w:r>
      <w:r>
        <w:t xml:space="preserve">   Lipids    </w:t>
      </w:r>
      <w:r>
        <w:t xml:space="preserve">   Proteins    </w:t>
      </w:r>
      <w:r>
        <w:t xml:space="preserve">   enzymes    </w:t>
      </w:r>
      <w:r>
        <w:t xml:space="preserve">   Nucleic acids    </w:t>
      </w:r>
      <w:r>
        <w:t xml:space="preserve">   DNA    </w:t>
      </w:r>
      <w:r>
        <w:t xml:space="preserve">   double helix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Cells</dc:title>
  <dcterms:created xsi:type="dcterms:W3CDTF">2021-10-11T00:54:09Z</dcterms:created>
  <dcterms:modified xsi:type="dcterms:W3CDTF">2021-10-11T00:54:09Z</dcterms:modified>
</cp:coreProperties>
</file>