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Christmas </w:t>
      </w:r>
    </w:p>
    <w:p>
      <w:pPr>
        <w:pStyle w:val="Questions"/>
      </w:pPr>
      <w:r>
        <w:t xml:space="preserve">1. AASTN LASCU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EREDRNIE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UDPCI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NRNEOD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TNBIEZL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XIENV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EOCMT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EADRNC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ARESDH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RARPENC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ORULPHD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OMTITLEES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EGHISL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GROOCSE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HAB MUGHBU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LGNACRLOI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IGJLEN LBSEL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RGDEGRINEBA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COSIOEK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FAMLYI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DCYNA ENAC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Christmas </dc:title>
  <dcterms:created xsi:type="dcterms:W3CDTF">2021-10-11T00:54:38Z</dcterms:created>
  <dcterms:modified xsi:type="dcterms:W3CDTF">2021-10-11T00:54:38Z</dcterms:modified>
</cp:coreProperties>
</file>