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Cimb:)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Dylan    </w:t>
      </w:r>
      <w:r>
        <w:t xml:space="preserve">   Scrunchie    </w:t>
      </w:r>
      <w:r>
        <w:t xml:space="preserve">   Crocs    </w:t>
      </w:r>
      <w:r>
        <w:t xml:space="preserve">   Mexican    </w:t>
      </w:r>
      <w:r>
        <w:t xml:space="preserve">   Travel    </w:t>
      </w:r>
      <w:r>
        <w:t xml:space="preserve">   Pinterest    </w:t>
      </w:r>
      <w:r>
        <w:t xml:space="preserve">   VSCO    </w:t>
      </w:r>
      <w:r>
        <w:t xml:space="preserve">   Riverdale    </w:t>
      </w:r>
      <w:r>
        <w:t xml:space="preserve">   Pink    </w:t>
      </w:r>
      <w:r>
        <w:t xml:space="preserve">   Softball    </w:t>
      </w:r>
      <w:r>
        <w:t xml:space="preserve">   Nirva    </w:t>
      </w:r>
      <w:r>
        <w:t xml:space="preserve">   Khaleesi    </w:t>
      </w:r>
      <w:r>
        <w:t xml:space="preserve">   Harry Potter    </w:t>
      </w:r>
      <w:r>
        <w:t xml:space="preserve">   Sleeping    </w:t>
      </w:r>
      <w:r>
        <w:t xml:space="preserve">   Chocolate milk    </w:t>
      </w:r>
      <w:r>
        <w:t xml:space="preserve">   Banana    </w:t>
      </w:r>
      <w:r>
        <w:t xml:space="preserve">   Fall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Cimb:)</dc:title>
  <dcterms:created xsi:type="dcterms:W3CDTF">2021-10-11T00:54:51Z</dcterms:created>
  <dcterms:modified xsi:type="dcterms:W3CDTF">2021-10-11T00:54:51Z</dcterms:modified>
</cp:coreProperties>
</file>