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Transparent and float or swim as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 of balance in some invertebrates.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as polyps without a medusa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Threadlike tube that delivers a toxic sting to predators and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type found in ctenophores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Nerve cells connected with each other by synapses or fusion.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the vestibular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coral, has a calcareous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Durable, intense red or pink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Hairlike organelles, identical in structure to flagella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surface opposite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cells of the nervous system also called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various colonial corals of the order gorgonacea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gelatinous medusoid stage as its dominant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Marine animals, life cycles contain a sexual and asexual stage.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Cnidarians</dc:title>
  <dcterms:created xsi:type="dcterms:W3CDTF">2021-10-11T00:54:42Z</dcterms:created>
  <dcterms:modified xsi:type="dcterms:W3CDTF">2021-10-11T00:54:42Z</dcterms:modified>
</cp:coreProperties>
</file>