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Continental Drift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Continental Drift Theory</dc:title>
  <dcterms:created xsi:type="dcterms:W3CDTF">2022-08-22T22:26:48Z</dcterms:created>
  <dcterms:modified xsi:type="dcterms:W3CDTF">2022-08-22T22:26:48Z</dcterms:modified>
</cp:coreProperties>
</file>