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intrauterine device (IUD) needs to be inserted by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in Kamloops where you can get sexual education and contraception under the age of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Oral contraception is also called the birth control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bleeding or period is only one part of your cycle and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Hormonal contraception that you insert into your vagina 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way to prevent against STIs and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STIs have common signs and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Contraception that you can wear on your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STI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an STI from oral sex: myth or fact?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STIs are treatable/curable: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relationship makes you feel about yourself and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Emergency contraception is also called _______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voluntary agreement to engage in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a healthy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 provera contraception is also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way to prevent against STI's: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Contraception</dc:title>
  <dcterms:created xsi:type="dcterms:W3CDTF">2021-10-11T00:54:44Z</dcterms:created>
  <dcterms:modified xsi:type="dcterms:W3CDTF">2021-10-11T00:54:44Z</dcterms:modified>
</cp:coreProperties>
</file>