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Christmas surprise for Suzanne and Paige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Suzanne and Paige sang at the Stacey Farms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your age and Mom's age (as of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Years you've been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Dr. Pat's diag-nonsense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place the entire Rawson family vacationed together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Hairdo that almost hid your bald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first home as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river you fell into while white water rafting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weight at birth (lbs.)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two family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little Scott urinated on the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sum of your kids'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only real collegiate battle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taught you how to call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Fast-food breakfast stop while on a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 where you were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 who claimed he was the doctor and you were the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*Couple you visited on your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Grandpa's favorite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Paige's name for Grandma and Grandpa's tree (sp?)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granny hid behind her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place we skied as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your mulligan date with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rattlesnake bit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 Charlie's love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kid's nickname that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jersey number at Auburn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All-time favorite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Fast-food establishment where Paige stalled the Jeep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Lula and Deeter call you "__________"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Church where you were married (abbr.)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splashed on you outside the Bluebird at a rest stop between Orlando and Pensacola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you step on in the kitchen every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Dad!</dc:title>
  <dcterms:created xsi:type="dcterms:W3CDTF">2021-10-11T00:55:26Z</dcterms:created>
  <dcterms:modified xsi:type="dcterms:W3CDTF">2021-10-11T00:55:26Z</dcterms:modified>
</cp:coreProperties>
</file>