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Attended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this retirement community - not Del Boca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Obsessed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grandchild who got a special song written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Cooks lots of this type of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 with Lenny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Sunday morning reading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Friend/Best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Hobby during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Almost 50 years with this amazing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Drove this to make some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Hang out with him at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Broke your leg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Stationed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family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Grew 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 that's most 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it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these a few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know all of this actor's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Squeezed 3 kids in this for long car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Dropped the last bite of this on the truck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Partner of sanitation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to help this neighbor.....again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Played this instrument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Only kid brave enough to go on a long flight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have a long list of projects for this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Play the oldies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Dad</dc:title>
  <dcterms:created xsi:type="dcterms:W3CDTF">2021-10-11T00:55:28Z</dcterms:created>
  <dcterms:modified xsi:type="dcterms:W3CDTF">2021-10-11T00:55:28Z</dcterms:modified>
</cp:coreProperties>
</file>