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Pointe    </w:t>
      </w:r>
      <w:r>
        <w:t xml:space="preserve">   Dressing Room    </w:t>
      </w:r>
      <w:r>
        <w:t xml:space="preserve">   Backstage    </w:t>
      </w:r>
      <w:r>
        <w:t xml:space="preserve">   Stage    </w:t>
      </w:r>
      <w:r>
        <w:t xml:space="preserve">   Choreography    </w:t>
      </w:r>
      <w:r>
        <w:t xml:space="preserve">   Rhythm    </w:t>
      </w:r>
      <w:r>
        <w:t xml:space="preserve">   Instructor    </w:t>
      </w:r>
      <w:r>
        <w:t xml:space="preserve">   Pas de Deux    </w:t>
      </w:r>
      <w:r>
        <w:t xml:space="preserve">   Bun    </w:t>
      </w:r>
      <w:r>
        <w:t xml:space="preserve">   Dress Rehearsal    </w:t>
      </w:r>
      <w:r>
        <w:t xml:space="preserve">   Practice    </w:t>
      </w:r>
      <w:r>
        <w:t xml:space="preserve">   Music    </w:t>
      </w:r>
      <w:r>
        <w:t xml:space="preserve">   Turn    </w:t>
      </w:r>
      <w:r>
        <w:t xml:space="preserve">   Leap    </w:t>
      </w:r>
      <w:r>
        <w:t xml:space="preserve">   Port de Bra    </w:t>
      </w:r>
      <w:r>
        <w:t xml:space="preserve">   Dance Friends    </w:t>
      </w:r>
      <w:r>
        <w:t xml:space="preserve">   Dance Class    </w:t>
      </w:r>
      <w:r>
        <w:t xml:space="preserve">   Five Six Seven Eight    </w:t>
      </w:r>
      <w:r>
        <w:t xml:space="preserve">   Graceful    </w:t>
      </w:r>
      <w:r>
        <w:t xml:space="preserve">   Rhon de Jambe    </w:t>
      </w:r>
      <w:r>
        <w:t xml:space="preserve">   Shuffle Hop    </w:t>
      </w:r>
      <w:r>
        <w:t xml:space="preserve">   Boogie Woogie    </w:t>
      </w:r>
      <w:r>
        <w:t xml:space="preserve">   Performance    </w:t>
      </w:r>
      <w:r>
        <w:t xml:space="preserve">   Ballet Barre    </w:t>
      </w:r>
      <w:r>
        <w:t xml:space="preserve">   Movement    </w:t>
      </w:r>
      <w:r>
        <w:t xml:space="preserve">   Grand Battement    </w:t>
      </w:r>
      <w:r>
        <w:t xml:space="preserve">   Waltz    </w:t>
      </w:r>
      <w:r>
        <w:t xml:space="preserve">   Pointed Toes    </w:t>
      </w:r>
      <w:r>
        <w:t xml:space="preserve">   Tutu    </w:t>
      </w:r>
      <w:r>
        <w:t xml:space="preserve">   Stretch    </w:t>
      </w:r>
      <w:r>
        <w:t xml:space="preserve">   Jazz Hands    </w:t>
      </w:r>
      <w:r>
        <w:t xml:space="preserve">   Adagio    </w:t>
      </w:r>
      <w:r>
        <w:t xml:space="preserve">   Grand Plie    </w:t>
      </w:r>
      <w:r>
        <w:t xml:space="preserve">   Flap Ball Change    </w:t>
      </w:r>
      <w:r>
        <w:t xml:space="preserve">   Shuffle    </w:t>
      </w:r>
      <w:r>
        <w:t xml:space="preserve">   Arabesque    </w:t>
      </w:r>
      <w:r>
        <w:t xml:space="preserve">   Tendu    </w:t>
      </w:r>
      <w:r>
        <w:t xml:space="preserve">   Pirouette    </w:t>
      </w:r>
      <w:r>
        <w:t xml:space="preserve">   Musical Theatre    </w:t>
      </w:r>
      <w:r>
        <w:t xml:space="preserve">   Lyrical    </w:t>
      </w:r>
      <w:r>
        <w:t xml:space="preserve">   Contemporary    </w:t>
      </w:r>
      <w:r>
        <w:t xml:space="preserve">   Hip Hop    </w:t>
      </w:r>
      <w:r>
        <w:t xml:space="preserve">   Tap    </w:t>
      </w:r>
      <w:r>
        <w:t xml:space="preserve">   Jazz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Dance</dc:title>
  <dcterms:created xsi:type="dcterms:W3CDTF">2021-10-11T00:55:51Z</dcterms:created>
  <dcterms:modified xsi:type="dcterms:W3CDTF">2021-10-11T00:55:51Z</dcterms:modified>
</cp:coreProperties>
</file>