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Abbadon    </w:t>
      </w:r>
      <w:r>
        <w:t xml:space="preserve">   Allistair    </w:t>
      </w:r>
      <w:r>
        <w:t xml:space="preserve">   Meg    </w:t>
      </w:r>
      <w:r>
        <w:t xml:space="preserve">   Ruby    </w:t>
      </w:r>
      <w:r>
        <w:t xml:space="preserve">   DevilsTrap    </w:t>
      </w:r>
      <w:r>
        <w:t xml:space="preserve">   Lillith    </w:t>
      </w:r>
      <w:r>
        <w:t xml:space="preserve">   Azazel    </w:t>
      </w:r>
      <w:r>
        <w:t xml:space="preserve">   Smoke    </w:t>
      </w:r>
      <w:r>
        <w:t xml:space="preserve">   Salt    </w:t>
      </w:r>
      <w:r>
        <w:t xml:space="preserve">   Crowley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Demons</dc:title>
  <dcterms:created xsi:type="dcterms:W3CDTF">2021-10-11T00:54:54Z</dcterms:created>
  <dcterms:modified xsi:type="dcterms:W3CDTF">2021-10-11T00:54:54Z</dcterms:modified>
</cp:coreProperties>
</file>