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Diversity</w:t>
      </w:r>
    </w:p>
    <w:p>
      <w:pPr>
        <w:pStyle w:val="Questions"/>
      </w:pPr>
      <w:r>
        <w:t xml:space="preserve">1. ENCPATAECC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UTIMHANY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CATEPIEN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SSNKDIEN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CETREPS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NEFRSSAI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NEEEIRDSFCF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SMCONISAPO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INEROGLI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ATIDTOINR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ESLUAV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OALLGB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NRUCDBOGKA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IQAUTYEL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ERCA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Diversity</dc:title>
  <dcterms:created xsi:type="dcterms:W3CDTF">2021-10-11T00:54:39Z</dcterms:created>
  <dcterms:modified xsi:type="dcterms:W3CDTF">2021-10-11T00:54:39Z</dcterms:modified>
</cp:coreProperties>
</file>