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a dog do with its tail when it is happy (3)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perceived threat for a dog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we call when a dog bends close to the ground ready to spring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one call eyes which are wide open and surrounded by white (8)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part of the dogs body is stiff and raised if it is in an aggressive stance?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or caused by fear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 dog is continuously pacing, it is probably .......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dog is aggressive it curls its lips and shows its .....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dog is anxious what might he do even if he is not hot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does a dog vocalize it dislikes another dog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verb to seize and bite with a quick action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dog is communicating it uses its body and its ....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Dogs</dc:title>
  <dcterms:created xsi:type="dcterms:W3CDTF">2021-10-11T00:55:52Z</dcterms:created>
  <dcterms:modified xsi:type="dcterms:W3CDTF">2021-10-11T00:55:52Z</dcterms:modified>
</cp:coreProperties>
</file>