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Drake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five    </w:t>
      </w:r>
      <w:r>
        <w:t xml:space="preserve">   jimmy    </w:t>
      </w:r>
      <w:r>
        <w:t xml:space="preserve">   aubrey    </w:t>
      </w:r>
      <w:r>
        <w:t xml:space="preserve">   catholic    </w:t>
      </w:r>
      <w:r>
        <w:t xml:space="preserve">   foresthill    </w:t>
      </w:r>
      <w:r>
        <w:t xml:space="preserve">   actor    </w:t>
      </w:r>
      <w:r>
        <w:t xml:space="preserve">   degrassi    </w:t>
      </w:r>
      <w:r>
        <w:t xml:space="preserve">   jewish    </w:t>
      </w:r>
      <w:r>
        <w:t xml:space="preserve">   toronto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Drake</dc:title>
  <dcterms:created xsi:type="dcterms:W3CDTF">2021-10-11T00:55:17Z</dcterms:created>
  <dcterms:modified xsi:type="dcterms:W3CDTF">2021-10-11T00:55:17Z</dcterms:modified>
</cp:coreProperties>
</file>