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Eleanor Roosevelt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Allenswood Academy    </w:t>
      </w:r>
      <w:r>
        <w:t xml:space="preserve">   Anna Eleanor    </w:t>
      </w:r>
      <w:r>
        <w:t xml:space="preserve">   Anna Rebecca    </w:t>
      </w:r>
      <w:r>
        <w:t xml:space="preserve">   Aunt Edith    </w:t>
      </w:r>
      <w:r>
        <w:t xml:space="preserve">   Eleanor    </w:t>
      </w:r>
      <w:r>
        <w:t xml:space="preserve">   Elliot Jr    </w:t>
      </w:r>
      <w:r>
        <w:t xml:space="preserve">   Elliott    </w:t>
      </w:r>
      <w:r>
        <w:t xml:space="preserve">   Fala     </w:t>
      </w:r>
      <w:r>
        <w:t xml:space="preserve">   Franklin D.    </w:t>
      </w:r>
      <w:r>
        <w:t xml:space="preserve">   Franklin D. Jr    </w:t>
      </w:r>
      <w:r>
        <w:t xml:space="preserve">   Hall    </w:t>
      </w:r>
      <w:r>
        <w:t xml:space="preserve">   James    </w:t>
      </w:r>
      <w:r>
        <w:t xml:space="preserve">   John    </w:t>
      </w:r>
      <w:r>
        <w:t xml:space="preserve">   Mary Livingston    </w:t>
      </w:r>
      <w:r>
        <w:t xml:space="preserve">   Roosevelt    </w:t>
      </w:r>
      <w:r>
        <w:t xml:space="preserve">   White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Eleanor Roosevelt</dc:title>
  <dcterms:created xsi:type="dcterms:W3CDTF">2021-10-11T00:54:22Z</dcterms:created>
  <dcterms:modified xsi:type="dcterms:W3CDTF">2021-10-11T00:54:22Z</dcterms:modified>
</cp:coreProperties>
</file>