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Electrical 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units of electric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does not readily allow the passage of heat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electrical circuit in which the electrical current passes through each circuit element in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closed circuit in which the current divides into two or more paths before recombining to complete the circuit.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Circuit containing one voltage or current source in series with, or in parallel with, one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electrical circuit in which there is an uninterrupted endless path for current to flow when voltage is applied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electrical circuit that is not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up of the flow of electrons in a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 or device that conducts or transmits heat, electricity, or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electric potential difference between two points on a conducting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electrical component or portion of a circuit that consumes electric power. </w:t>
            </w:r>
          </w:p>
        </w:tc>
      </w:tr>
    </w:tbl>
    <w:p>
      <w:pPr>
        <w:pStyle w:val="WordBankMedium"/>
      </w:pPr>
      <w:r>
        <w:t xml:space="preserve">   Voltage    </w:t>
      </w:r>
      <w:r>
        <w:t xml:space="preserve">   Amperes    </w:t>
      </w:r>
      <w:r>
        <w:t xml:space="preserve">   Electric Current    </w:t>
      </w:r>
      <w:r>
        <w:t xml:space="preserve">   Simple Circuit    </w:t>
      </w:r>
      <w:r>
        <w:t xml:space="preserve">   Series Circuit    </w:t>
      </w:r>
      <w:r>
        <w:t xml:space="preserve">   Parallel Circuit     </w:t>
      </w:r>
      <w:r>
        <w:t xml:space="preserve">   Open Circuit    </w:t>
      </w:r>
      <w:r>
        <w:t xml:space="preserve">   Closed Circuit    </w:t>
      </w:r>
      <w:r>
        <w:t xml:space="preserve">   Conductor    </w:t>
      </w:r>
      <w:r>
        <w:t xml:space="preserve">   Insulator    </w:t>
      </w:r>
      <w:r>
        <w:t xml:space="preserve">   Load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Electrical Circuits</dc:title>
  <dcterms:created xsi:type="dcterms:W3CDTF">2021-10-11T00:55:06Z</dcterms:created>
  <dcterms:modified xsi:type="dcterms:W3CDTF">2021-10-11T00:55:06Z</dcterms:modified>
</cp:coreProperties>
</file>