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Elijah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Evil    </w:t>
      </w:r>
      <w:r>
        <w:t xml:space="preserve">   Idols    </w:t>
      </w:r>
      <w:r>
        <w:t xml:space="preserve">   Mount Carmel    </w:t>
      </w:r>
      <w:r>
        <w:t xml:space="preserve">   Asherah    </w:t>
      </w:r>
      <w:r>
        <w:t xml:space="preserve">   Run    </w:t>
      </w:r>
      <w:r>
        <w:t xml:space="preserve">   Worship    </w:t>
      </w:r>
      <w:r>
        <w:t xml:space="preserve">   Chariot    </w:t>
      </w:r>
      <w:r>
        <w:t xml:space="preserve">   Wilderness    </w:t>
      </w:r>
      <w:r>
        <w:t xml:space="preserve">   Altar    </w:t>
      </w:r>
      <w:r>
        <w:t xml:space="preserve">   Fire    </w:t>
      </w:r>
      <w:r>
        <w:t xml:space="preserve">   Prophet    </w:t>
      </w:r>
      <w:r>
        <w:t xml:space="preserve">   Baal    </w:t>
      </w:r>
      <w:r>
        <w:t xml:space="preserve">   Elijah    </w:t>
      </w:r>
      <w:r>
        <w:t xml:space="preserve">   Jezebel    </w:t>
      </w:r>
      <w:r>
        <w:t xml:space="preserve">   King Ahab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Elijah</dc:title>
  <dcterms:created xsi:type="dcterms:W3CDTF">2021-10-11T00:55:35Z</dcterms:created>
  <dcterms:modified xsi:type="dcterms:W3CDTF">2021-10-11T00:55:35Z</dcterms:modified>
</cp:coreProperties>
</file>